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Dealing with Difficult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Underperformer    </w:t>
      </w:r>
      <w:r>
        <w:t xml:space="preserve">   Gossip    </w:t>
      </w:r>
      <w:r>
        <w:t xml:space="preserve">   Hoarder    </w:t>
      </w:r>
      <w:r>
        <w:t xml:space="preserve">   Smartest    </w:t>
      </w:r>
      <w:r>
        <w:t xml:space="preserve">   Brainstorming    </w:t>
      </w:r>
      <w:r>
        <w:t xml:space="preserve">   Pitcher    </w:t>
      </w:r>
      <w:r>
        <w:t xml:space="preserve">   Aggressive    </w:t>
      </w:r>
      <w:r>
        <w:t xml:space="preserve">   Passive    </w:t>
      </w:r>
      <w:r>
        <w:t xml:space="preserve">   Bully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Difficult Personalities</dc:title>
  <dcterms:created xsi:type="dcterms:W3CDTF">2021-10-11T05:15:42Z</dcterms:created>
  <dcterms:modified xsi:type="dcterms:W3CDTF">2021-10-11T05:15:42Z</dcterms:modified>
</cp:coreProperties>
</file>