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Dealing with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hobby    </w:t>
      </w:r>
      <w:r>
        <w:t xml:space="preserve">   play with animals    </w:t>
      </w:r>
      <w:r>
        <w:t xml:space="preserve">   yoga    </w:t>
      </w:r>
      <w:r>
        <w:t xml:space="preserve">   laugh    </w:t>
      </w:r>
      <w:r>
        <w:t xml:space="preserve">   cry    </w:t>
      </w:r>
      <w:r>
        <w:t xml:space="preserve">   exercise    </w:t>
      </w:r>
      <w:r>
        <w:t xml:space="preserve">   blow bubbles    </w:t>
      </w:r>
      <w:r>
        <w:t xml:space="preserve">   talk to someone    </w:t>
      </w:r>
      <w:r>
        <w:t xml:space="preserve">   play music    </w:t>
      </w:r>
      <w:r>
        <w:t xml:space="preserve">   paint    </w:t>
      </w:r>
      <w:r>
        <w:t xml:space="preserve">   color    </w:t>
      </w:r>
      <w:r>
        <w:t xml:space="preserve">   Journal    </w:t>
      </w:r>
      <w:r>
        <w:t xml:space="preserve">   Mindfulness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Dealing with Stress</dc:title>
  <dcterms:created xsi:type="dcterms:W3CDTF">2021-10-11T05:15:21Z</dcterms:created>
  <dcterms:modified xsi:type="dcterms:W3CDTF">2021-10-11T05:15:21Z</dcterms:modified>
</cp:coreProperties>
</file>