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a head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comes and helps the person who hit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can get when you hit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smell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falls and hits their head it is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might come out of the ears 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sick or feeling like your going to throw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you get when you cut yourself or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to do with the neck and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seizure or bad shaking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vehicle you get transported to the hospital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to keep your friend when they hit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have enough blood to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bandages or protective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feel after a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 suffered a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minor head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flow of fluid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your head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bone protecting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a head injury</dc:title>
  <dcterms:created xsi:type="dcterms:W3CDTF">2021-10-11T05:14:54Z</dcterms:created>
  <dcterms:modified xsi:type="dcterms:W3CDTF">2021-10-11T05:14:54Z</dcterms:modified>
</cp:coreProperties>
</file>