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Veteran    </w:t>
      </w:r>
      <w:r>
        <w:t xml:space="preserve">   Roy    </w:t>
      </w:r>
      <w:r>
        <w:t xml:space="preserve">   Marathon    </w:t>
      </w:r>
      <w:r>
        <w:t xml:space="preserve">   First kiss    </w:t>
      </w:r>
      <w:r>
        <w:t xml:space="preserve">   Stocking cap    </w:t>
      </w:r>
      <w:r>
        <w:t xml:space="preserve">   Finances    </w:t>
      </w:r>
      <w:r>
        <w:t xml:space="preserve">   Yardwork    </w:t>
      </w:r>
      <w:r>
        <w:t xml:space="preserve">   Newspaper    </w:t>
      </w:r>
      <w:r>
        <w:t xml:space="preserve">   Nevada Avenue    </w:t>
      </w:r>
      <w:r>
        <w:t xml:space="preserve">   Dakota Avenue    </w:t>
      </w:r>
      <w:r>
        <w:t xml:space="preserve">   Esso    </w:t>
      </w:r>
      <w:r>
        <w:t xml:space="preserve">   Glo    </w:t>
      </w:r>
      <w:r>
        <w:t xml:space="preserve">   Germany    </w:t>
      </w:r>
      <w:r>
        <w:t xml:space="preserve">   Scotland    </w:t>
      </w:r>
      <w:r>
        <w:t xml:space="preserve">   Key West    </w:t>
      </w:r>
      <w:r>
        <w:t xml:space="preserve">   Yellow Rose    </w:t>
      </w:r>
      <w:r>
        <w:t xml:space="preserve">   Miami Valley    </w:t>
      </w:r>
      <w:r>
        <w:t xml:space="preserve">   Wright Patterson    </w:t>
      </w:r>
      <w:r>
        <w:t xml:space="preserve">   Gus    </w:t>
      </w:r>
      <w:r>
        <w:t xml:space="preserve">   Vegetarian    </w:t>
      </w:r>
      <w:r>
        <w:t xml:space="preserve">   Chevy S Ten    </w:t>
      </w:r>
      <w:r>
        <w:t xml:space="preserve">   Cracker Barrel    </w:t>
      </w:r>
      <w:r>
        <w:t xml:space="preserve">   John Deere    </w:t>
      </w:r>
      <w:r>
        <w:t xml:space="preserve">   Volkswagen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</dc:title>
  <dcterms:created xsi:type="dcterms:W3CDTF">2021-10-11T05:15:12Z</dcterms:created>
  <dcterms:modified xsi:type="dcterms:W3CDTF">2021-10-11T05:15:12Z</dcterms:modified>
</cp:coreProperties>
</file>