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Dean Vaughn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Angle at the end of the eyelid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Adrenal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Surgical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Create an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Nipple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Expansion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Grain,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Back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Base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Wrapping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Fungus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Break, burst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Loosening,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Stretch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Beneath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Burst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Dean Vaughn</dc:title>
  <dcterms:created xsi:type="dcterms:W3CDTF">2021-10-11T05:14:09Z</dcterms:created>
  <dcterms:modified xsi:type="dcterms:W3CDTF">2021-10-11T05:14:09Z</dcterms:modified>
</cp:coreProperties>
</file>