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Dean Vaughn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tarso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spinal column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framework of the eyelid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 front of, 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digit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finger, toe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pleura, rib, 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gangli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gemin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swelling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about, 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walk, take steps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mamm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grain, particle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rachi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ohob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digest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phot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twin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heel, 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breast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 Vaughn 9</dc:title>
  <dcterms:created xsi:type="dcterms:W3CDTF">2021-10-11T05:14:30Z</dcterms:created>
  <dcterms:modified xsi:type="dcterms:W3CDTF">2021-10-11T05:14:30Z</dcterms:modified>
</cp:coreProperties>
</file>