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Dean Vaughn L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nephr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cerebr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surgical removal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malacia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gastr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arthr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involuntary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cut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ologist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dermat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surgical 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blephar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gingiv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hepat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Dean Vaughn L 1 </dc:title>
  <dcterms:created xsi:type="dcterms:W3CDTF">2021-10-11T05:15:34Z</dcterms:created>
  <dcterms:modified xsi:type="dcterms:W3CDTF">2021-10-11T05:15:34Z</dcterms:modified>
</cp:coreProperties>
</file>