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conditio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gingiv-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cerebr-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dermat-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blephar-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gastr-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nephr-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arthr-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hepat-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Lesson 1</dc:title>
  <dcterms:created xsi:type="dcterms:W3CDTF">2021-10-11T05:15:43Z</dcterms:created>
  <dcterms:modified xsi:type="dcterms:W3CDTF">2021-10-11T05:15:43Z</dcterms:modified>
</cp:coreProperties>
</file>