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Dean Vaughn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Beside, Beyond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Ophthalm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Loosening,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Inside; within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Above, more than 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Vaughn Lesson 2</dc:title>
  <dcterms:created xsi:type="dcterms:W3CDTF">2021-10-11T05:14:00Z</dcterms:created>
  <dcterms:modified xsi:type="dcterms:W3CDTF">2021-10-11T05:14:00Z</dcterms:modified>
</cp:coreProperties>
</file>