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Dean Vaughn 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spondyl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odont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erythro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cantho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lingua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esthesia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myring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 Vaughn Lesson 4</dc:title>
  <dcterms:created xsi:type="dcterms:W3CDTF">2021-10-11T05:15:01Z</dcterms:created>
  <dcterms:modified xsi:type="dcterms:W3CDTF">2021-10-11T05:15:01Z</dcterms:modified>
</cp:coreProperties>
</file>