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Med Term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loosening, destrution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beside, beyong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Med Term 1-2</dc:title>
  <dcterms:created xsi:type="dcterms:W3CDTF">2021-10-11T05:15:41Z</dcterms:created>
  <dcterms:modified xsi:type="dcterms:W3CDTF">2021-10-11T05:15:41Z</dcterms:modified>
</cp:coreProperties>
</file>