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Deanery Teen Social //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Adoration    </w:t>
      </w:r>
      <w:r>
        <w:t xml:space="preserve">   Martyr    </w:t>
      </w:r>
      <w:r>
        <w:t xml:space="preserve">   Faith    </w:t>
      </w:r>
      <w:r>
        <w:t xml:space="preserve">   Community    </w:t>
      </w:r>
      <w:r>
        <w:t xml:space="preserve">   Father Demma    </w:t>
      </w:r>
      <w:r>
        <w:t xml:space="preserve">   Pope Francis    </w:t>
      </w:r>
      <w:r>
        <w:t xml:space="preserve">   Holy Family    </w:t>
      </w:r>
      <w:r>
        <w:t xml:space="preserve">   Transubstantiation    </w:t>
      </w:r>
      <w:r>
        <w:t xml:space="preserve">   Advent    </w:t>
      </w:r>
      <w:r>
        <w:t xml:space="preserve">   All Saints    </w:t>
      </w:r>
      <w:r>
        <w:t xml:space="preserve">   Reconciliation    </w:t>
      </w:r>
      <w:r>
        <w:t xml:space="preserve">   Baptism    </w:t>
      </w:r>
      <w:r>
        <w:t xml:space="preserve">   Holy Spirit    </w:t>
      </w:r>
      <w:r>
        <w:t xml:space="preserve">   Trinity    </w:t>
      </w:r>
      <w:r>
        <w:t xml:space="preserve">   Mass    </w:t>
      </w:r>
      <w:r>
        <w:t xml:space="preserve">   Liturgy    </w:t>
      </w:r>
      <w:r>
        <w:t xml:space="preserve">   Youth Ministry    </w:t>
      </w:r>
      <w:r>
        <w:t xml:space="preserve">   Eucharist    </w:t>
      </w:r>
      <w:r>
        <w:t xml:space="preserve">   Confirmation    </w:t>
      </w:r>
      <w:r>
        <w:t xml:space="preserve">   Immaculate Conception    </w:t>
      </w:r>
      <w:r>
        <w:t xml:space="preserve">   Sacred Heart    </w:t>
      </w:r>
      <w:r>
        <w:t xml:space="preserve">   Catholic    </w:t>
      </w:r>
      <w:r>
        <w:t xml:space="preserve">   Deanery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Deanery Teen Social // Word Search</dc:title>
  <dcterms:created xsi:type="dcterms:W3CDTF">2021-10-11T05:15:19Z</dcterms:created>
  <dcterms:modified xsi:type="dcterms:W3CDTF">2021-10-11T05:15:19Z</dcterms:modified>
</cp:coreProperties>
</file>