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America:  The Winter of Red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coat with no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carefree and self confident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setting up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solders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distributed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 cornered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loyal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stone or brick floor in front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coins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tent shelter with open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group called the Society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loose trousers just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portable bathroom container used in bedrooms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seed from a harvested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or virus usually in the form of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wire hoops in the game of croquet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smaller than a flute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America:  The Winter of Red Snow</dc:title>
  <dcterms:created xsi:type="dcterms:W3CDTF">2021-10-11T05:14:09Z</dcterms:created>
  <dcterms:modified xsi:type="dcterms:W3CDTF">2021-10-11T05:14:09Z</dcterms:modified>
</cp:coreProperties>
</file>