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Dear Canada, Footsteps In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 pieces of cloth, paper or other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tone in someone's voice of being threatened.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attacking someone in return for a similar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badly about someone's religion or insulting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plenty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taking a long journey, mostly by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manner that shows bold disobedience.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or secure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paste of dried and pounded meat mixed with melted fat and other ingredients, originally made by North Americans.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in a very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or something that does something without stopping.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or speech that makes someone annoyed 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and use a weapon or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a person who is lacking energy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for carrying a boat or its cargo between navigable waters.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Canada, Footsteps In The Snow</dc:title>
  <dcterms:created xsi:type="dcterms:W3CDTF">2021-10-11T05:15:50Z</dcterms:created>
  <dcterms:modified xsi:type="dcterms:W3CDTF">2021-10-11T05:15:50Z</dcterms:modified>
</cp:coreProperties>
</file>