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Dear Clementine (Vocabulary)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obtaining blood cells from the affected individual and introducing the normal gene into defective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genes injected into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cell out of the body and injects gene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parents must be carriers to pass on the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 is put into a patient to treat a genetic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nucleic acid that carries genetic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inherited medical condition caused by DNA abnormality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disorder that can affect one's lungs and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DNA is altered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involves genetic modification of germ cells that will pass the change on to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 being injected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had inherited a recessive allele but does not show the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heredity passed from parent to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Clementine (Vocabulary)</dc:title>
  <dcterms:created xsi:type="dcterms:W3CDTF">2021-10-11T05:14:21Z</dcterms:created>
  <dcterms:modified xsi:type="dcterms:W3CDTF">2021-10-11T05:14:21Z</dcterms:modified>
</cp:coreProperties>
</file>