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transitions    </w:t>
      </w:r>
      <w:r>
        <w:t xml:space="preserve">   heredity    </w:t>
      </w:r>
      <w:r>
        <w:t xml:space="preserve">   nurture    </w:t>
      </w:r>
      <w:r>
        <w:t xml:space="preserve">   history    </w:t>
      </w:r>
      <w:r>
        <w:t xml:space="preserve">   biologically    </w:t>
      </w:r>
      <w:r>
        <w:t xml:space="preserve">   reaction    </w:t>
      </w:r>
      <w:r>
        <w:t xml:space="preserve">   sciencehomework    </w:t>
      </w:r>
      <w:r>
        <w:t xml:space="preserve">   alicia    </w:t>
      </w:r>
      <w:r>
        <w:t xml:space="preserve">   photos    </w:t>
      </w:r>
      <w:r>
        <w:t xml:space="preserve">   argument    </w:t>
      </w:r>
      <w:r>
        <w:t xml:space="preserve">   biological    </w:t>
      </w:r>
      <w:r>
        <w:t xml:space="preserve">   infant    </w:t>
      </w:r>
      <w:r>
        <w:t xml:space="preserve">   unique    </w:t>
      </w:r>
      <w:r>
        <w:t xml:space="preserve">   resemble    </w:t>
      </w:r>
      <w:r>
        <w:t xml:space="preserve">   facial    </w:t>
      </w:r>
      <w:r>
        <w:t xml:space="preserve">   taste    </w:t>
      </w:r>
      <w:r>
        <w:t xml:space="preserve">   adopt    </w:t>
      </w:r>
      <w:r>
        <w:t xml:space="preserve">   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Diary</dc:title>
  <dcterms:created xsi:type="dcterms:W3CDTF">2021-10-11T05:14:53Z</dcterms:created>
  <dcterms:modified xsi:type="dcterms:W3CDTF">2021-10-11T05:14:53Z</dcterms:modified>
</cp:coreProperties>
</file>