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Dear Dumb Dairy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angeline    </w:t>
      </w:r>
      <w:r>
        <w:t xml:space="preserve">   butterscotch    </w:t>
      </w:r>
      <w:r>
        <w:t xml:space="preserve">   collage    </w:t>
      </w:r>
      <w:r>
        <w:t xml:space="preserve">   diary    </w:t>
      </w:r>
      <w:r>
        <w:t xml:space="preserve">   fart    </w:t>
      </w:r>
      <w:r>
        <w:t xml:space="preserve">   friday    </w:t>
      </w:r>
      <w:r>
        <w:t xml:space="preserve">   isabella    </w:t>
      </w:r>
      <w:r>
        <w:t xml:space="preserve">   jamie    </w:t>
      </w:r>
      <w:r>
        <w:t xml:space="preserve">   miss anderson    </w:t>
      </w:r>
      <w:r>
        <w:t xml:space="preserve">   monday    </w:t>
      </w:r>
      <w:r>
        <w:t xml:space="preserve">   mr vandoy    </w:t>
      </w:r>
      <w:r>
        <w:t xml:space="preserve">   pretty    </w:t>
      </w:r>
      <w:r>
        <w:t xml:space="preserve">   saturday    </w:t>
      </w:r>
      <w:r>
        <w:t xml:space="preserve">   shoes    </w:t>
      </w:r>
      <w:r>
        <w:t xml:space="preserve">   smile    </w:t>
      </w:r>
      <w:r>
        <w:t xml:space="preserve">   sunday    </w:t>
      </w:r>
      <w:r>
        <w:t xml:space="preserve">   thursday    </w:t>
      </w:r>
      <w:r>
        <w:t xml:space="preserve">   tuesday    </w:t>
      </w:r>
      <w:r>
        <w:t xml:space="preserve">   wednesday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Dumb Dairy</dc:title>
  <dcterms:created xsi:type="dcterms:W3CDTF">2021-10-11T05:14:37Z</dcterms:created>
  <dcterms:modified xsi:type="dcterms:W3CDTF">2021-10-11T05:14:37Z</dcterms:modified>
</cp:coreProperties>
</file>