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Evan Hansen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dating    </w:t>
      </w:r>
      <w:r>
        <w:t xml:space="preserve">   socially awkward    </w:t>
      </w:r>
      <w:r>
        <w:t xml:space="preserve">   high school    </w:t>
      </w:r>
      <w:r>
        <w:t xml:space="preserve">   orchard    </w:t>
      </w:r>
      <w:r>
        <w:t xml:space="preserve">   apprenticeship    </w:t>
      </w:r>
      <w:r>
        <w:t xml:space="preserve">   scholarship    </w:t>
      </w:r>
      <w:r>
        <w:t xml:space="preserve">   college    </w:t>
      </w:r>
      <w:r>
        <w:t xml:space="preserve">   computer    </w:t>
      </w:r>
      <w:r>
        <w:t xml:space="preserve">   bullying    </w:t>
      </w:r>
      <w:r>
        <w:t xml:space="preserve">   email    </w:t>
      </w:r>
      <w:r>
        <w:t xml:space="preserve">   depression    </w:t>
      </w:r>
      <w:r>
        <w:t xml:space="preserve">   conner    </w:t>
      </w:r>
      <w:r>
        <w:t xml:space="preserve">   jared    </w:t>
      </w:r>
      <w:r>
        <w:t xml:space="preserve">   zoe    </w:t>
      </w:r>
      <w:r>
        <w:t xml:space="preserve">   theatre    </w:t>
      </w:r>
      <w:r>
        <w:t xml:space="preserve">   hyperventilate    </w:t>
      </w:r>
      <w:r>
        <w:t xml:space="preserve">   Hansen    </w:t>
      </w:r>
      <w:r>
        <w:t xml:space="preserve">   Evan    </w:t>
      </w:r>
      <w:r>
        <w:t xml:space="preserve">   Dear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Evan Hansen</dc:title>
  <dcterms:created xsi:type="dcterms:W3CDTF">2021-10-11T05:14:39Z</dcterms:created>
  <dcterms:modified xsi:type="dcterms:W3CDTF">2021-10-11T05:14:39Z</dcterms:modified>
</cp:coreProperties>
</file>