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Juno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starry    </w:t>
      </w:r>
      <w:r>
        <w:t xml:space="preserve">   announced    </w:t>
      </w:r>
      <w:r>
        <w:t xml:space="preserve">   crackle    </w:t>
      </w:r>
      <w:r>
        <w:t xml:space="preserve">   soared    </w:t>
      </w:r>
      <w:r>
        <w:t xml:space="preserve">   envelope    </w:t>
      </w:r>
      <w:r>
        <w:t xml:space="preserve">   photograph    </w:t>
      </w:r>
      <w:r>
        <w:t xml:space="preserve">   escape    </w:t>
      </w:r>
      <w:r>
        <w:t xml:space="preserve">   sneeze    </w:t>
      </w:r>
      <w:r>
        <w:t xml:space="preserve">   come    </w:t>
      </w:r>
      <w:r>
        <w:t xml:space="preserve">   life    </w:t>
      </w:r>
      <w:r>
        <w:t xml:space="preserve">   plane    </w:t>
      </w:r>
      <w:r>
        <w:t xml:space="preserve">   smile    </w:t>
      </w:r>
      <w:r>
        <w:t xml:space="preserve">   globe    </w:t>
      </w:r>
      <w:r>
        <w:t xml:space="preserve">   lake    </w:t>
      </w:r>
      <w:r>
        <w:t xml:space="preserve">   grade    </w:t>
      </w:r>
      <w:r>
        <w:t xml:space="preserve">   rice    </w:t>
      </w:r>
      <w:r>
        <w:t xml:space="preserve">   rose    </w:t>
      </w:r>
      <w:r>
        <w:t xml:space="preserve">   smoke    </w:t>
      </w:r>
      <w:r>
        <w:t xml:space="preserve">   safe    </w:t>
      </w:r>
      <w:r>
        <w:t xml:space="preserve">   fine    </w:t>
      </w:r>
      <w:r>
        <w:t xml:space="preserve">   home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Juno</dc:title>
  <dcterms:created xsi:type="dcterms:W3CDTF">2021-10-11T05:14:04Z</dcterms:created>
  <dcterms:modified xsi:type="dcterms:W3CDTF">2021-10-11T05:14:04Z</dcterms:modified>
</cp:coreProperties>
</file>