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Juno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birthday    </w:t>
      </w:r>
      <w:r>
        <w:t xml:space="preserve">   burned    </w:t>
      </w:r>
      <w:r>
        <w:t xml:space="preserve">   circle    </w:t>
      </w:r>
      <w:r>
        <w:t xml:space="preserve">   cloud    </w:t>
      </w:r>
      <w:r>
        <w:t xml:space="preserve">   curb    </w:t>
      </w:r>
      <w:r>
        <w:t xml:space="preserve">   disturb    </w:t>
      </w:r>
      <w:r>
        <w:t xml:space="preserve">   earned    </w:t>
      </w:r>
      <w:r>
        <w:t xml:space="preserve">   forward    </w:t>
      </w:r>
      <w:r>
        <w:t xml:space="preserve">   girl    </w:t>
      </w:r>
      <w:r>
        <w:t xml:space="preserve">   learn    </w:t>
      </w:r>
      <w:r>
        <w:t xml:space="preserve">   search    </w:t>
      </w:r>
      <w:r>
        <w:t xml:space="preserve">   shirt    </w:t>
      </w:r>
      <w:r>
        <w:t xml:space="preserve">   surf    </w:t>
      </w:r>
      <w:r>
        <w:t xml:space="preserve">   turning    </w:t>
      </w:r>
      <w:r>
        <w:t xml:space="preserve">   turtle    </w:t>
      </w:r>
      <w:r>
        <w:t xml:space="preserve">   walker    </w:t>
      </w:r>
      <w:r>
        <w:t xml:space="preserve">   world    </w:t>
      </w:r>
      <w:r>
        <w:t xml:space="preserve">   worm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Juno word search</dc:title>
  <dcterms:created xsi:type="dcterms:W3CDTF">2021-10-11T05:14:01Z</dcterms:created>
  <dcterms:modified xsi:type="dcterms:W3CDTF">2021-10-11T05:14:01Z</dcterms:modified>
</cp:coreProperties>
</file>