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MR. Henshaw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entertain; provide interesting and enjoyable occupation for (someone)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loved; first choice or pick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exchange of diverging or opposite views, typically a heated or angry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sentence worded to get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numbers from a million to a billion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a copy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cried out loudly; made a howling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signature; the act of writing one’s signature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 of a book, article, or report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MR. Henshaw #1</dc:title>
  <dcterms:created xsi:type="dcterms:W3CDTF">2021-10-11T05:15:41Z</dcterms:created>
  <dcterms:modified xsi:type="dcterms:W3CDTF">2021-10-11T05:15:41Z</dcterms:modified>
</cp:coreProperties>
</file>