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 Man &amp; Give 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dialecticaltherapy    </w:t>
      </w:r>
      <w:r>
        <w:t xml:space="preserve">   truthful    </w:t>
      </w:r>
      <w:r>
        <w:t xml:space="preserve">   sticktovalues    </w:t>
      </w:r>
      <w:r>
        <w:t xml:space="preserve">   apologies    </w:t>
      </w:r>
      <w:r>
        <w:t xml:space="preserve">   fair    </w:t>
      </w:r>
      <w:r>
        <w:t xml:space="preserve">   fast    </w:t>
      </w:r>
      <w:r>
        <w:t xml:space="preserve">   easymanner    </w:t>
      </w:r>
      <w:r>
        <w:t xml:space="preserve">   validate    </w:t>
      </w:r>
      <w:r>
        <w:t xml:space="preserve">   interested    </w:t>
      </w:r>
      <w:r>
        <w:t xml:space="preserve">   gentlemanner    </w:t>
      </w:r>
      <w:r>
        <w:t xml:space="preserve">   negotiate    </w:t>
      </w:r>
      <w:r>
        <w:t xml:space="preserve">   appearconfident    </w:t>
      </w:r>
      <w:r>
        <w:t xml:space="preserve">   mindful    </w:t>
      </w:r>
      <w:r>
        <w:t xml:space="preserve">   reinforce    </w:t>
      </w:r>
      <w:r>
        <w:t xml:space="preserve">   assert    </w:t>
      </w:r>
      <w:r>
        <w:t xml:space="preserve">   express    </w:t>
      </w:r>
      <w:r>
        <w:t xml:space="preserve">   describe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Man &amp; Give Fast</dc:title>
  <dcterms:created xsi:type="dcterms:W3CDTF">2021-10-11T05:14:43Z</dcterms:created>
  <dcterms:modified xsi:type="dcterms:W3CDTF">2021-10-11T05:14:43Z</dcterms:modified>
</cp:coreProperties>
</file>