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Dear Martin 15-18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Trey and Martel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 Mr.Christensen would of never called Manny where would Justcye and Manny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busts through Doc's classroom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Doc's remote for the television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name of the officer that killed Manny?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Tomas Castillo was Garrett Tison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on Manny body did he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River's give Justcye?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shape of the plate Dr.River had with two pot holders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organized the Atlanta Falcon football players who came to escort Justcye home?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J stand for in JAM?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owner of the seven Honda dealerships?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drink did Manny sneak in his flask?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Justcye see the Fulton Regional Youth Detention Center what does it remind him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 stand for in JAM?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 stand foe in BMC?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Justcye's mom meet at the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 gives Justcye who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wants to see Justcye?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classroom is Justcye in after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Martin 15-18 Crossword</dc:title>
  <dcterms:created xsi:type="dcterms:W3CDTF">2021-10-11T05:15:37Z</dcterms:created>
  <dcterms:modified xsi:type="dcterms:W3CDTF">2021-10-11T05:15:37Z</dcterms:modified>
</cp:coreProperties>
</file>