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Dear, Martin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Justyce    </w:t>
      </w:r>
      <w:r>
        <w:t xml:space="preserve">   Doc    </w:t>
      </w:r>
      <w:r>
        <w:t xml:space="preserve">   Voice    </w:t>
      </w:r>
      <w:r>
        <w:t xml:space="preserve">   unprovoked    </w:t>
      </w:r>
      <w:r>
        <w:t xml:space="preserve">   defense    </w:t>
      </w:r>
      <w:r>
        <w:t xml:space="preserve">   Atlanta    </w:t>
      </w:r>
      <w:r>
        <w:t xml:space="preserve">   University    </w:t>
      </w:r>
      <w:r>
        <w:t xml:space="preserve">   civil rights    </w:t>
      </w:r>
      <w:r>
        <w:t xml:space="preserve">   Yale    </w:t>
      </w:r>
      <w:r>
        <w:t xml:space="preserve">   Evolution Class    </w:t>
      </w:r>
      <w:r>
        <w:t xml:space="preserve">   dramatic    </w:t>
      </w:r>
      <w:r>
        <w:t xml:space="preserve">   racist    </w:t>
      </w:r>
      <w:r>
        <w:t xml:space="preserve">   Jared    </w:t>
      </w:r>
      <w:r>
        <w:t xml:space="preserve">   SJ    </w:t>
      </w:r>
      <w:r>
        <w:t xml:space="preserve">   Melo    </w:t>
      </w:r>
      <w:r>
        <w:t xml:space="preserve">   Manny    </w:t>
      </w:r>
      <w:r>
        <w:t xml:space="preserve">   Martin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Dear, Martin</dc:title>
  <dcterms:created xsi:type="dcterms:W3CDTF">2021-10-11T05:15:55Z</dcterms:created>
  <dcterms:modified xsi:type="dcterms:W3CDTF">2021-10-11T05:15:55Z</dcterms:modified>
</cp:coreProperties>
</file>