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Dear Martin By: Nic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 year old protagonist in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miscellaneous articles, especially the equipment needed for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Justyce and SJ win the state debate tournament in an argument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confident and forceful statement of fact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susceptible to physical or emotional attack or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in similarity or equality; a great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Manny's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Manny's cousin who killed Officer Castillo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sensation of spinning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suggesting the presence of danger;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Dresses as a Klansman for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By: Nic Stone</dc:title>
  <dcterms:created xsi:type="dcterms:W3CDTF">2021-10-11T05:14:57Z</dcterms:created>
  <dcterms:modified xsi:type="dcterms:W3CDTF">2021-10-11T05:14:57Z</dcterms:modified>
</cp:coreProperties>
</file>