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Dear Martin (Chapters 1 - 3)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debate topic?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Jystice's best friend Manny comes from a ______ family (another word for wealthy.)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Jystice's debate partner?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Jystice accused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Manny's cousins name that is accused of killing a police officer?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classmate does Jared use an an example of equality in the debate?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Why is Sarah Jane (SJ) stating that she and Jared will first be seen as people before being seen as criminals?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Jystice writting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Shemar's criminal record?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the black kid who was shot and killed by an officer in Nevada?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Manny's cousin killed Officer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Manny is being used as the status quo of _____________.</w:t>
            </w:r>
          </w:p>
        </w:tc>
      </w:tr>
    </w:tbl>
    <w:p>
      <w:pPr>
        <w:pStyle w:val="WordBankMedium"/>
      </w:pPr>
      <w:r>
        <w:t xml:space="preserve">   STEALING A CAR    </w:t>
      </w:r>
      <w:r>
        <w:t xml:space="preserve">   CASTILLO    </w:t>
      </w:r>
      <w:r>
        <w:t xml:space="preserve">   EQUALITY AND RACE    </w:t>
      </w:r>
      <w:r>
        <w:t xml:space="preserve">   QUAN BANKS    </w:t>
      </w:r>
      <w:r>
        <w:t xml:space="preserve">   MARTIN LUTHER KING JR    </w:t>
      </w:r>
      <w:r>
        <w:t xml:space="preserve">   SHEMAR CARSON    </w:t>
      </w:r>
      <w:r>
        <w:t xml:space="preserve">   RICH    </w:t>
      </w:r>
      <w:r>
        <w:t xml:space="preserve">   MANNY    </w:t>
      </w:r>
      <w:r>
        <w:t xml:space="preserve">   SJ    </w:t>
      </w:r>
      <w:r>
        <w:t xml:space="preserve">   POSSESSION    </w:t>
      </w:r>
      <w:r>
        <w:t xml:space="preserve">   WHITE PRIVILEGE    </w:t>
      </w:r>
      <w:r>
        <w:t xml:space="preserve">   EQUALITY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Martin (Chapters 1 - 3) Review</dc:title>
  <dcterms:created xsi:type="dcterms:W3CDTF">2021-10-11T05:15:06Z</dcterms:created>
  <dcterms:modified xsi:type="dcterms:W3CDTF">2021-10-11T05:15:06Z</dcterms:modified>
</cp:coreProperties>
</file>