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Dear Martin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Tison's neighbor name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Tison Indictment Step Forward for Justice or Grand Jury Blunder was written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turning on the news , Sj and Justyce is very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 featuring Tison's face and words "_________"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Quan say the "BMC' stands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JUstyce and Manny would ride around with their music loud every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wanted to see JUustyce at the jail?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Quan say JUstyce need to talk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justyce walks in the room Quan does what at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police officer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inside of the band is stamped with the letters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Castillo and Garrett Tison were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pictureon the news shows justyce dressed up as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Justyce stays in who's class afterschool?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did Manny parent give to Justyce, in memory of Manny?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comes into Doc's room to turn the news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Manny get shot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Whose number does Justyce leave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Justyce didn't know Quan and Manny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they have at manny's house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Crossword </dc:title>
  <dcterms:created xsi:type="dcterms:W3CDTF">2021-10-11T05:15:34Z</dcterms:created>
  <dcterms:modified xsi:type="dcterms:W3CDTF">2021-10-11T05:15:34Z</dcterms:modified>
</cp:coreProperties>
</file>