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Dear Martin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person who joins with another in carrying out some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becoming formally connected or joined.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an unjust or prejudicial distinction in the treatment of different categories of people or things, especially on the grounds of race, sex, or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group of people who differ racially or politically from a larger group of which it is a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integrated course of academic studies.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act or expression of criticism and censure.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Agreement in the judgment or opinion reached by a group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 in rank or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Impervious to pleas, persuasion, requests, or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Inclined to judge too severely.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Calm, peaceful, and untroubled; tranquil.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or expressing pain or sorrow for sins or offenses.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Formally approved and invested with legal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contorted facial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of exceptional importance and reputation.</w:t>
            </w:r>
          </w:p>
        </w:tc>
      </w:tr>
    </w:tbl>
    <w:p>
      <w:pPr>
        <w:pStyle w:val="WordBankMedium"/>
      </w:pPr>
      <w:r>
        <w:t xml:space="preserve">   Serene     </w:t>
      </w:r>
      <w:r>
        <w:t xml:space="preserve">   Discriminate    </w:t>
      </w:r>
      <w:r>
        <w:t xml:space="preserve">   Minority    </w:t>
      </w:r>
      <w:r>
        <w:t xml:space="preserve">   Curriculum    </w:t>
      </w:r>
      <w:r>
        <w:t xml:space="preserve">   Remorseful    </w:t>
      </w:r>
      <w:r>
        <w:t xml:space="preserve">   Hypercritical    </w:t>
      </w:r>
      <w:r>
        <w:t xml:space="preserve">   Grimace    </w:t>
      </w:r>
      <w:r>
        <w:t xml:space="preserve">   Subordinate    </w:t>
      </w:r>
      <w:r>
        <w:t xml:space="preserve">   Adamant    </w:t>
      </w:r>
      <w:r>
        <w:t xml:space="preserve">   Accomplice    </w:t>
      </w:r>
      <w:r>
        <w:t xml:space="preserve">   Reprimand    </w:t>
      </w:r>
      <w:r>
        <w:t xml:space="preserve">   Affiliation    </w:t>
      </w:r>
      <w:r>
        <w:t xml:space="preserve">   Consensus    </w:t>
      </w:r>
      <w:r>
        <w:t xml:space="preserve">   Titan    </w:t>
      </w:r>
      <w:r>
        <w:t xml:space="preserve">   Ratified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Martin Crossword Puzzle</dc:title>
  <dcterms:created xsi:type="dcterms:W3CDTF">2021-10-11T05:15:48Z</dcterms:created>
  <dcterms:modified xsi:type="dcterms:W3CDTF">2021-10-11T05:15:48Z</dcterms:modified>
</cp:coreProperties>
</file>