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Dear Martin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student, typically having the highest academic achievements in class, who delivers the valedictory at a graduation ceremony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formal accusation initiating a criminal case, presented by a grand jury and usually required for felonies and other serious crimes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relating to society or societal relations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produce a regular throbbing sensation or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use of humor, irony, exaggeration to expose and criticize people's stupidity and 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present and explain (a theory) systematically in detail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group of people with a common characteristic or dedicated to a common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foolish, unintelligent, or silly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combining one thing with another so that they become a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deep love and 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lead or take part in an energetic and organized campaign concerning a social, political, or religious issue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existing in something as a permanent, essential, or characteristic attribute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originating or occurring naturally in a particular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suggesting the presence of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natural color, texture, and appearance in someone's skin, especially on the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unity of agreement of feeling or action, especially among individuals with a common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excessive emotional or psychological reliance on a partner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prepared in a spicy tomato sauce with mushroom soup and herbs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of or in an immobile state of unresponsive stupor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confident and forceful statement of fact or belief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member of the Ku Klux Klan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born in the 1980s or 1990s, especially in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awareness of one's position relative to one's surroundings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great difference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smile or speak in a contemptuous or mocking manner </w:t>
            </w:r>
          </w:p>
        </w:tc>
      </w:tr>
    </w:tbl>
    <w:p>
      <w:pPr>
        <w:pStyle w:val="WordBankLarge"/>
      </w:pPr>
      <w:r>
        <w:t xml:space="preserve">   Adoration    </w:t>
      </w:r>
      <w:r>
        <w:t xml:space="preserve">   Asininity    </w:t>
      </w:r>
      <w:r>
        <w:t xml:space="preserve">   Assertion    </w:t>
      </w:r>
      <w:r>
        <w:t xml:space="preserve">   Bearing    </w:t>
      </w:r>
      <w:r>
        <w:t xml:space="preserve">   Brigade    </w:t>
      </w:r>
      <w:r>
        <w:t xml:space="preserve">   Cacciatore    </w:t>
      </w:r>
      <w:r>
        <w:t xml:space="preserve">   Catatonic    </w:t>
      </w:r>
      <w:r>
        <w:t xml:space="preserve">   Codependency    </w:t>
      </w:r>
      <w:r>
        <w:t xml:space="preserve">   Complexion    </w:t>
      </w:r>
      <w:r>
        <w:t xml:space="preserve">   Crusade    </w:t>
      </w:r>
      <w:r>
        <w:t xml:space="preserve">   Disparities    </w:t>
      </w:r>
      <w:r>
        <w:t xml:space="preserve">   Expound    </w:t>
      </w:r>
      <w:r>
        <w:t xml:space="preserve">   Indictment    </w:t>
      </w:r>
      <w:r>
        <w:t xml:space="preserve">   Indigenous    </w:t>
      </w:r>
      <w:r>
        <w:t xml:space="preserve">   Inherent    </w:t>
      </w:r>
      <w:r>
        <w:t xml:space="preserve">   Integration    </w:t>
      </w:r>
      <w:r>
        <w:t xml:space="preserve">   Klansman    </w:t>
      </w:r>
      <w:r>
        <w:t xml:space="preserve">   Menacing    </w:t>
      </w:r>
      <w:r>
        <w:t xml:space="preserve">   Millennial    </w:t>
      </w:r>
      <w:r>
        <w:t xml:space="preserve">   Pulsating    </w:t>
      </w:r>
      <w:r>
        <w:t xml:space="preserve">   Societal    </w:t>
      </w:r>
      <w:r>
        <w:t xml:space="preserve">   Solidarity    </w:t>
      </w:r>
      <w:r>
        <w:t xml:space="preserve">   Valedictorian    </w:t>
      </w:r>
      <w:r>
        <w:t xml:space="preserve">   Satire    </w:t>
      </w:r>
      <w:r>
        <w:t xml:space="preserve">   Sneer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Martin Vocabulary</dc:title>
  <dcterms:created xsi:type="dcterms:W3CDTF">2021-10-11T05:14:48Z</dcterms:created>
  <dcterms:modified xsi:type="dcterms:W3CDTF">2021-10-11T05:14:48Z</dcterms:modified>
</cp:coreProperties>
</file>