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Dear Martin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Shemar Carson    </w:t>
      </w:r>
      <w:r>
        <w:t xml:space="preserve">   Dr Jarius    </w:t>
      </w:r>
      <w:r>
        <w:t xml:space="preserve">   Dr Martin Luther King    </w:t>
      </w:r>
      <w:r>
        <w:t xml:space="preserve">   Quan    </w:t>
      </w:r>
      <w:r>
        <w:t xml:space="preserve">   Justyce Mcalister    </w:t>
      </w:r>
      <w:r>
        <w:t xml:space="preserve">   Manny    </w:t>
      </w:r>
      <w:r>
        <w:t xml:space="preserve">   Melo Taylor    </w:t>
      </w:r>
      <w:r>
        <w:t xml:space="preserve">   Sara Jane    </w:t>
      </w:r>
      <w:r>
        <w:t xml:space="preserve">   Tiffany Rivers    </w:t>
      </w:r>
      <w:r>
        <w:t xml:space="preserve">   Tomas Castillo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Martin Word Search </dc:title>
  <dcterms:created xsi:type="dcterms:W3CDTF">2021-10-11T05:15:23Z</dcterms:created>
  <dcterms:modified xsi:type="dcterms:W3CDTF">2021-10-11T05:15:23Z</dcterms:modified>
</cp:coreProperties>
</file>