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Dear Miss Breed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of mixed racial decedents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hot and dry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emphasis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writes letters to a person or newspaper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building to house soldiers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sudden brilliant, creative, or timely idea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perplexed and confused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publicly  supports a particular cause or policy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cruel or severe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excessive speed or urgency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Miss Breed Vocabulary Crossword Puzzle</dc:title>
  <dcterms:created xsi:type="dcterms:W3CDTF">2021-10-11T05:15:08Z</dcterms:created>
  <dcterms:modified xsi:type="dcterms:W3CDTF">2021-10-11T05:15:08Z</dcterms:modified>
</cp:coreProperties>
</file>