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Mr.Henshaw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positively    </w:t>
      </w:r>
      <w:r>
        <w:t xml:space="preserve">   tourists    </w:t>
      </w:r>
      <w:r>
        <w:t xml:space="preserve">   surprised    </w:t>
      </w:r>
      <w:r>
        <w:t xml:space="preserve">   flutter    </w:t>
      </w:r>
      <w:r>
        <w:t xml:space="preserve">   burglar    </w:t>
      </w:r>
      <w:r>
        <w:t xml:space="preserve">   straightened    </w:t>
      </w:r>
      <w:r>
        <w:t xml:space="preserve">   catering    </w:t>
      </w:r>
      <w:r>
        <w:t xml:space="preserve">   fictitious    </w:t>
      </w:r>
      <w:r>
        <w:t xml:space="preserve">   partition    </w:t>
      </w:r>
      <w:r>
        <w:t xml:space="preserve">   snitch    </w:t>
      </w:r>
      <w:r>
        <w:t xml:space="preserve">   nuisance    </w:t>
      </w:r>
      <w:r>
        <w:t xml:space="preserve">   composition    </w:t>
      </w:r>
      <w:r>
        <w:t xml:space="preserve">   chopping    </w:t>
      </w:r>
      <w:r>
        <w:t xml:space="preserve">   support    </w:t>
      </w:r>
      <w:r>
        <w:t xml:space="preserve">   crummy    </w:t>
      </w:r>
      <w:r>
        <w:t xml:space="preserve">   reefer    </w:t>
      </w:r>
      <w:r>
        <w:t xml:space="preserve">   nagging    </w:t>
      </w:r>
      <w:r>
        <w:t xml:space="preserve">   postage    </w:t>
      </w:r>
      <w:r>
        <w:t xml:space="preserve">   feedlot    </w:t>
      </w:r>
      <w:r>
        <w:t xml:space="preserve">   divorced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Mr.Henshaw vocabulary words</dc:title>
  <dcterms:created xsi:type="dcterms:W3CDTF">2021-10-11T05:14:28Z</dcterms:created>
  <dcterms:modified xsi:type="dcterms:W3CDTF">2021-10-11T05:14:28Z</dcterms:modified>
</cp:coreProperties>
</file>