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Mr. Henshaw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made up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item that is very old and perhaps even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anger,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bad guys,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likes being alone, or who feels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visual model or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fly around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really in style right now that may not be popular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sneak around investigating things you are not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feel less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trees that are close together and provide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entertain, to be 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bother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divide something into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own unique idea, not a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tells the teacher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 be accepted, to be turned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house with two doors that houses two seperate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to keep things held inside</w:t>
            </w:r>
          </w:p>
        </w:tc>
      </w:tr>
    </w:tbl>
    <w:p>
      <w:pPr>
        <w:pStyle w:val="WordBankMedium"/>
      </w:pPr>
      <w:r>
        <w:t xml:space="preserve">   ORIGINAL    </w:t>
      </w:r>
      <w:r>
        <w:t xml:space="preserve">   REJECTED    </w:t>
      </w:r>
      <w:r>
        <w:t xml:space="preserve">   FAD    </w:t>
      </w:r>
      <w:r>
        <w:t xml:space="preserve">   RELIEVED    </w:t>
      </w:r>
      <w:r>
        <w:t xml:space="preserve">   NUISANCE    </w:t>
      </w:r>
      <w:r>
        <w:t xml:space="preserve">   FICTITIOUS    </w:t>
      </w:r>
      <w:r>
        <w:t xml:space="preserve">   LONER    </w:t>
      </w:r>
      <w:r>
        <w:t xml:space="preserve">   SNITCH    </w:t>
      </w:r>
      <w:r>
        <w:t xml:space="preserve">   FLITTING    </w:t>
      </w:r>
      <w:r>
        <w:t xml:space="preserve">   AMUSE    </w:t>
      </w:r>
      <w:r>
        <w:t xml:space="preserve">   VILLAINS    </w:t>
      </w:r>
      <w:r>
        <w:t xml:space="preserve">   DIORAMA    </w:t>
      </w:r>
      <w:r>
        <w:t xml:space="preserve">   ANTIQUE    </w:t>
      </w:r>
      <w:r>
        <w:t xml:space="preserve">   CAUTIOUS    </w:t>
      </w:r>
      <w:r>
        <w:t xml:space="preserve">   SNOOP    </w:t>
      </w:r>
      <w:r>
        <w:t xml:space="preserve">   ENCLOSURE    </w:t>
      </w:r>
      <w:r>
        <w:t xml:space="preserve">   DUPLEX    </w:t>
      </w:r>
      <w:r>
        <w:t xml:space="preserve">   WRATH    </w:t>
      </w:r>
      <w:r>
        <w:t xml:space="preserve">   PARTITION    </w:t>
      </w:r>
      <w:r>
        <w:t xml:space="preserve">   GROVE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Mr. Henshaw Vocabulary</dc:title>
  <dcterms:created xsi:type="dcterms:W3CDTF">2021-10-11T05:15:10Z</dcterms:created>
  <dcterms:modified xsi:type="dcterms:W3CDTF">2021-10-11T05:15:10Z</dcterms:modified>
</cp:coreProperties>
</file>