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Mr. Henshaw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Leigh reading that you are also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Leigh visit on Saturday?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Leigh's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Leigh's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alarm does Leigh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Leigh write letters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Leigh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sound does the gas station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book Leigh is reading written by Mr. Henshaw?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Leigh's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Leigh meet the Author Angela Badger?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bathroom window that Leigh does not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that Leigh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Leigh and Barry play with at Barry's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Leigh's family call dinner?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Henshaw</dc:title>
  <dcterms:created xsi:type="dcterms:W3CDTF">2021-10-11T05:14:50Z</dcterms:created>
  <dcterms:modified xsi:type="dcterms:W3CDTF">2021-10-11T05:14:50Z</dcterms:modified>
</cp:coreProperties>
</file>