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Dear Mr. Winston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funny    </w:t>
      </w:r>
      <w:r>
        <w:t xml:space="preserve">   forgive    </w:t>
      </w:r>
      <w:r>
        <w:t xml:space="preserve">   hospital    </w:t>
      </w:r>
      <w:r>
        <w:t xml:space="preserve">   library    </w:t>
      </w:r>
      <w:r>
        <w:t xml:space="preserve">   apologize    </w:t>
      </w:r>
      <w:r>
        <w:t xml:space="preserve">   loose    </w:t>
      </w:r>
      <w:r>
        <w:t xml:space="preserve">   Snake    </w:t>
      </w:r>
      <w:r>
        <w:t xml:space="preserve">   Dad    </w:t>
      </w:r>
      <w:r>
        <w:t xml:space="preserve">   Mom    </w:t>
      </w:r>
      <w:r>
        <w:t xml:space="preserve">   Parents    </w:t>
      </w:r>
      <w:r>
        <w:t xml:space="preserve">   Mr. Winston    </w:t>
      </w:r>
      <w:r>
        <w:t xml:space="preserve">   Cara,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Winston</dc:title>
  <dcterms:created xsi:type="dcterms:W3CDTF">2021-10-11T05:15:45Z</dcterms:created>
  <dcterms:modified xsi:type="dcterms:W3CDTF">2021-10-11T05:15:45Z</dcterms:modified>
</cp:coreProperties>
</file>