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Mrs.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constitution    </w:t>
      </w:r>
      <w:r>
        <w:t xml:space="preserve">   generations    </w:t>
      </w:r>
      <w:r>
        <w:t xml:space="preserve">   discouraged    </w:t>
      </w:r>
      <w:r>
        <w:t xml:space="preserve">   correspondence    </w:t>
      </w:r>
      <w:r>
        <w:t xml:space="preserve">   remark    </w:t>
      </w:r>
      <w:r>
        <w:t xml:space="preserve">   favored    </w:t>
      </w:r>
      <w:r>
        <w:t xml:space="preserve">   disorder    </w:t>
      </w:r>
      <w:r>
        <w:t xml:space="preserve">   charms    </w:t>
      </w:r>
      <w:r>
        <w:t xml:space="preserve">   harmful    </w:t>
      </w:r>
      <w:r>
        <w:t xml:space="preserve">   squirrel    </w:t>
      </w:r>
      <w:r>
        <w:t xml:space="preserve">   particular    </w:t>
      </w:r>
      <w:r>
        <w:t xml:space="preserve">   backward    </w:t>
      </w:r>
      <w:r>
        <w:t xml:space="preserve">   border    </w:t>
      </w:r>
      <w:r>
        <w:t xml:space="preserve">   carnival    </w:t>
      </w:r>
      <w:r>
        <w:t xml:space="preserve">   declare    </w:t>
      </w:r>
      <w:r>
        <w:t xml:space="preserve">   despair    </w:t>
      </w:r>
      <w:r>
        <w:t xml:space="preserve">   harsh    </w:t>
      </w:r>
      <w:r>
        <w:t xml:space="preserve">   history    </w:t>
      </w:r>
      <w:r>
        <w:t xml:space="preserve">   learning    </w:t>
      </w:r>
      <w:r>
        <w:t xml:space="preserve">   parts     </w:t>
      </w:r>
      <w:r>
        <w:t xml:space="preserve">   prepared    </w:t>
      </w:r>
      <w:r>
        <w:t xml:space="preserve">   research    </w:t>
      </w:r>
      <w:r>
        <w:t xml:space="preserve">   shirt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Mrs. Parks</dc:title>
  <dcterms:created xsi:type="dcterms:W3CDTF">2021-10-11T05:14:06Z</dcterms:created>
  <dcterms:modified xsi:type="dcterms:W3CDTF">2021-10-11T05:14:06Z</dcterms:modified>
</cp:coreProperties>
</file>