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Dear Nobody; The True Diary of Mary Rose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ineffective; useless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during; throughout the course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or attitude of deep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radiate; to project abundantly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reserved; indifferent; disinterested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hereditary chronic disease of the exocrine glands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lonely; gloomy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exclusive group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deceptive; misleading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resistance to cure, relief or treatment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attractive power or charm.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fellowship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weaken; grow less dangerous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slang: to inhale vapors of in order to become intoxicated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vomit; throw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Nobody; The True Diary of Mary Rose</dc:title>
  <dcterms:created xsi:type="dcterms:W3CDTF">2021-10-11T05:14:19Z</dcterms:created>
  <dcterms:modified xsi:type="dcterms:W3CDTF">2021-10-11T05:14:19Z</dcterms:modified>
</cp:coreProperties>
</file>