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White People: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identity development where one either does not identify with any race or just not with any US interpretation of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Institution portrayed on the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radio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of identity development when a student identifies with one race, typically the one that best corresponds with their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broadest ecological system from Renn &amp; Arnold's interpretation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Family, friends, roommates and sports teams are examples of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academies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stage theory is Renn's Ecological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identity development when the circumstance or environment influences how a student identifies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Julia's name to send her good vibes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White People: </dc:title>
  <dcterms:created xsi:type="dcterms:W3CDTF">2021-10-11T05:15:32Z</dcterms:created>
  <dcterms:modified xsi:type="dcterms:W3CDTF">2021-10-11T05:15:32Z</dcterms:modified>
</cp:coreProperties>
</file>