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Death/Grief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supportive    </w:t>
      </w:r>
      <w:r>
        <w:t xml:space="preserve">   separation    </w:t>
      </w:r>
      <w:r>
        <w:t xml:space="preserve">   scared    </w:t>
      </w:r>
      <w:r>
        <w:t xml:space="preserve">   sad    </w:t>
      </w:r>
      <w:r>
        <w:t xml:space="preserve">   routine    </w:t>
      </w:r>
      <w:r>
        <w:t xml:space="preserve">   reactions    </w:t>
      </w:r>
      <w:r>
        <w:t xml:space="preserve">   picture books    </w:t>
      </w:r>
      <w:r>
        <w:t xml:space="preserve">   patience    </w:t>
      </w:r>
      <w:r>
        <w:t xml:space="preserve">   pain    </w:t>
      </w:r>
      <w:r>
        <w:t xml:space="preserve">   overwhelmed    </w:t>
      </w:r>
      <w:r>
        <w:t xml:space="preserve">   loved one    </w:t>
      </w:r>
      <w:r>
        <w:t xml:space="preserve">   guilty    </w:t>
      </w:r>
      <w:r>
        <w:t xml:space="preserve">   grief    </w:t>
      </w:r>
      <w:r>
        <w:t xml:space="preserve">   funeral    </w:t>
      </w:r>
      <w:r>
        <w:t xml:space="preserve">   forever    </w:t>
      </w:r>
      <w:r>
        <w:t xml:space="preserve">   express feelings    </w:t>
      </w:r>
      <w:r>
        <w:t xml:space="preserve">   depressed    </w:t>
      </w:r>
      <w:r>
        <w:t xml:space="preserve">   emotion    </w:t>
      </w:r>
      <w:r>
        <w:t xml:space="preserve">   disscusion    </w:t>
      </w:r>
      <w:r>
        <w:t xml:space="preserve">   death    </w:t>
      </w:r>
      <w:r>
        <w:t xml:space="preserve">   crying    </w:t>
      </w:r>
      <w:r>
        <w:t xml:space="preserve">   cope    </w:t>
      </w:r>
      <w:r>
        <w:t xml:space="preserve">   confusion    </w:t>
      </w:r>
      <w:r>
        <w:t xml:space="preserve">   changeable moods    </w:t>
      </w:r>
      <w:r>
        <w:t xml:space="preserve">   Bibliotherapy    </w:t>
      </w:r>
      <w:r>
        <w:t xml:space="preserve">   Bereavement    </w:t>
      </w:r>
      <w:r>
        <w:t xml:space="preserve">   Anxious    </w:t>
      </w:r>
      <w:r>
        <w:t xml:space="preserve">   Angry    </w:t>
      </w:r>
      <w:r>
        <w:t xml:space="preserve">   Afterlife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Death/Grief </dc:title>
  <dcterms:created xsi:type="dcterms:W3CDTF">2021-10-11T05:14:43Z</dcterms:created>
  <dcterms:modified xsi:type="dcterms:W3CDTF">2021-10-11T05:14:43Z</dcterms:modified>
</cp:coreProperties>
</file>