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four means by which someone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immediate reason for a person‘s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insects as they pertain to legal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in an insects life cycle when the larva forms a capsule around itself and changes into its adult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pooling if the blood after death resulting in a reddish color to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specific body failure that leads to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cooling of the body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spontaneous breakdown of cells as they self-digest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cessation, or end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rotting and breaking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Immature for an animal they undergoes metamorphosis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larval stages of insect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stiffening of the skeletal muscles after death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</dc:title>
  <dcterms:created xsi:type="dcterms:W3CDTF">2021-10-11T05:15:42Z</dcterms:created>
  <dcterms:modified xsi:type="dcterms:W3CDTF">2021-10-11T05:15:42Z</dcterms:modified>
</cp:coreProperties>
</file>