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By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"We're playing Scrabble. That's how bad it is. I'm 42 years old, it's a blistering hot Sunday afternoon and all I can think of to do with my life is to play Scrabble."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"She gives me a suspicious look. She sits back down with her cup of tea, making a cup-ring on the table, as I play an 8-letter word: ________, using the A of READY. 64 points, including the 50-point bonus, which means I'm beating her now."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"Then it hits me. The perfect word. A powerful, dangerous, terrible word. I play ______ for 19 points."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"My wife plays ___________, using a blank tile for the N. 18 points."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only I had a D, then I could play_____________ . That would be a sign. That would be permission."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play________, using the L of EXPLODES. I sit back in my chair and close my eyes, waiting for the sensation of rising up from my chair. Waiting to fly."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"If she wasn't around, I'd be doing something interesting right now. I'd be climbing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steam rising from her cup of tea makes me feel hotter. I try to make murderous words with the letters on my rack, but the best I can do is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start chewing on my U. It's a bad habit, I know. All the letters are frayed. I play _______ for 22 points, mainly so I can keep chewing on my 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"This is why I hate my wife. I play _________, with the Z doubled, and she gets a static shock off the air conditioning unit. I find this remarkably satisfying."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"My wife plays _______, with the N on a triple-letter, for 10 points."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"She plays _______, with the J on a double-letter score".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"All the letters are frayed. I play WARMER for 22 points, mainly so I can keep _______ on my 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"She plays ________ on a double-word for 18 points, then goes to pour herself a cup of tea. No I do not want one."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"My wife plays ______for 34 points, just as the room starts to shake."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really, really hate her. She plays ______ on the triple-word for 21 points. The score is 153 to her, 155 to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"I'd be starring in the latest ______ blockbuster."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"She plays ___________, using all her letters. 24 points plus a 50 point bonus. If it wasn't too hot to move I would strangle her right 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spot a chance to use all my letters. ______, using the X of JINXED. 72 points. That'll show 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"She plays ________, with the F on a double-letter, and gets up to fill the kettle and turn on the air conditioning."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"My wife sleeps all the time. She slept through an argument our next-door _________ had that resulted in a broken door, a smashed TV and a Teletubby Lala doll with all the stuffing coming out."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fall to the floor. My wife just sits there, 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rage gets to my fingertips and passes. My heart is beating. I'm sweating. I think my face actually ________. Then I sigh, deeply, and sit back into my chair."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"Maybe I should cheat again, and pick out the letters I need to spell __________ or SLAY."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"It's a hot day and I hate my ______."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By Scrabble</dc:title>
  <dcterms:created xsi:type="dcterms:W3CDTF">2021-10-11T05:14:59Z</dcterms:created>
  <dcterms:modified xsi:type="dcterms:W3CDTF">2021-10-11T05:14:59Z</dcterms:modified>
</cp:coreProperties>
</file>