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Comes As The 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Death Comes As The End    </w:t>
      </w:r>
      <w:r>
        <w:t xml:space="preserve">   Kameni    </w:t>
      </w:r>
      <w:r>
        <w:t xml:space="preserve">   Hori    </w:t>
      </w:r>
      <w:r>
        <w:t xml:space="preserve">   Nofret    </w:t>
      </w:r>
      <w:r>
        <w:t xml:space="preserve">   Ashayet    </w:t>
      </w:r>
      <w:r>
        <w:t xml:space="preserve">   Imhotep    </w:t>
      </w:r>
      <w:r>
        <w:t xml:space="preserve">   Esa    </w:t>
      </w:r>
      <w:r>
        <w:t xml:space="preserve">   Ipy    </w:t>
      </w:r>
      <w:r>
        <w:t xml:space="preserve">   Khay    </w:t>
      </w:r>
      <w:r>
        <w:t xml:space="preserve">   Teti    </w:t>
      </w:r>
      <w:r>
        <w:t xml:space="preserve">   Renisemb    </w:t>
      </w:r>
      <w:r>
        <w:t xml:space="preserve">   Kait    </w:t>
      </w:r>
      <w:r>
        <w:t xml:space="preserve">   Sobek    </w:t>
      </w:r>
      <w:r>
        <w:t xml:space="preserve">   Satipy    </w:t>
      </w:r>
      <w:r>
        <w:t xml:space="preserve">   Henet    </w:t>
      </w:r>
      <w:r>
        <w:t xml:space="preserve">   Yahmose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Comes As The End</dc:title>
  <dcterms:created xsi:type="dcterms:W3CDTF">2021-10-11T05:15:09Z</dcterms:created>
  <dcterms:modified xsi:type="dcterms:W3CDTF">2021-10-11T05:15:09Z</dcterms:modified>
</cp:coreProperties>
</file>