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Janson    </w:t>
      </w:r>
      <w:r>
        <w:t xml:space="preserve">   Ava Paige    </w:t>
      </w:r>
      <w:r>
        <w:t xml:space="preserve">   Brenda    </w:t>
      </w:r>
      <w:r>
        <w:t xml:space="preserve">   Gally    </w:t>
      </w:r>
      <w:r>
        <w:t xml:space="preserve">   Theresa    </w:t>
      </w:r>
      <w:r>
        <w:t xml:space="preserve">   Minho    </w:t>
      </w:r>
      <w:r>
        <w:t xml:space="preserve">   virus    </w:t>
      </w:r>
      <w:r>
        <w:t xml:space="preserve">   disease    </w:t>
      </w:r>
      <w:r>
        <w:t xml:space="preserve">   corner    </w:t>
      </w:r>
      <w:r>
        <w:t xml:space="preserve">   glade    </w:t>
      </w:r>
      <w:r>
        <w:t xml:space="preserve">   runner    </w:t>
      </w:r>
      <w:r>
        <w:t xml:space="preserve">   maze    </w:t>
      </w:r>
      <w:r>
        <w:t xml:space="preserve">   trails    </w:t>
      </w:r>
      <w:r>
        <w:t xml:space="preserve">   scorch    </w:t>
      </w:r>
      <w:r>
        <w:t xml:space="preserve">   cure    </w:t>
      </w:r>
      <w:r>
        <w:t xml:space="preserve">   death    </w:t>
      </w:r>
      <w:r>
        <w:t xml:space="preserve">   Newt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Cure</dc:title>
  <dcterms:created xsi:type="dcterms:W3CDTF">2021-10-11T05:15:43Z</dcterms:created>
  <dcterms:modified xsi:type="dcterms:W3CDTF">2021-10-11T05:15:43Z</dcterms:modified>
</cp:coreProperties>
</file>