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gally    </w:t>
      </w:r>
      <w:r>
        <w:t xml:space="preserve">   brenda    </w:t>
      </w:r>
      <w:r>
        <w:t xml:space="preserve">   sonya    </w:t>
      </w:r>
      <w:r>
        <w:t xml:space="preserve">   jorge    </w:t>
      </w:r>
      <w:r>
        <w:t xml:space="preserve">   aris    </w:t>
      </w:r>
      <w:r>
        <w:t xml:space="preserve">   shank    </w:t>
      </w:r>
      <w:r>
        <w:t xml:space="preserve">   stick    </w:t>
      </w:r>
      <w:r>
        <w:t xml:space="preserve">   newt    </w:t>
      </w:r>
      <w:r>
        <w:t xml:space="preserve">   fry pan    </w:t>
      </w:r>
      <w:r>
        <w:t xml:space="preserve">   minho    </w:t>
      </w:r>
      <w:r>
        <w:t xml:space="preserve">   teresa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Cure</dc:title>
  <dcterms:created xsi:type="dcterms:W3CDTF">2021-10-11T05:14:42Z</dcterms:created>
  <dcterms:modified xsi:type="dcterms:W3CDTF">2021-10-11T05:14:42Z</dcterms:modified>
</cp:coreProperties>
</file>