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Cure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affected by the flare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Thomas's girlfriend that turned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Thomas's over the top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Destroyed WICKED headquarters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Alfred Janson's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Pilots the Burg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Saved Thomas from the fatal surgury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Destroyed part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Evil people trying to make a 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friend Thomas 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Cure Crossword</dc:title>
  <dcterms:created xsi:type="dcterms:W3CDTF">2021-10-11T05:15:16Z</dcterms:created>
  <dcterms:modified xsi:type="dcterms:W3CDTF">2021-10-11T05:15:16Z</dcterms:modified>
</cp:coreProperties>
</file>