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Dealers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Mortar    </w:t>
      </w:r>
      <w:r>
        <w:t xml:space="preserve">   Hunters    </w:t>
      </w:r>
      <w:r>
        <w:t xml:space="preserve">   Grimm    </w:t>
      </w:r>
      <w:r>
        <w:t xml:space="preserve">   Commando    </w:t>
      </w:r>
      <w:r>
        <w:t xml:space="preserve">   Berserker    </w:t>
      </w:r>
      <w:r>
        <w:t xml:space="preserve">   Attack    </w:t>
      </w:r>
      <w:r>
        <w:t xml:space="preserve">   Mechanized    </w:t>
      </w:r>
      <w:r>
        <w:t xml:space="preserve">   Mobilize    </w:t>
      </w:r>
      <w:r>
        <w:t xml:space="preserve">   Infantry    </w:t>
      </w:r>
      <w:r>
        <w:t xml:space="preserve">   Army    </w:t>
      </w:r>
      <w:r>
        <w:t xml:space="preserve">   Medic    </w:t>
      </w:r>
      <w:r>
        <w:t xml:space="preserve">   Bradley    </w:t>
      </w:r>
      <w:r>
        <w:t xml:space="preserve">   Tank    </w:t>
      </w:r>
      <w:r>
        <w:t xml:space="preserve">   Soldier    </w:t>
      </w:r>
      <w:r>
        <w:t xml:space="preserve">   Destruction    </w:t>
      </w:r>
      <w:r>
        <w:t xml:space="preserve">   Death    </w:t>
      </w:r>
      <w:r>
        <w:t xml:space="preserve">   Dealers    </w:t>
      </w:r>
      <w:r>
        <w:t xml:space="preserve">   Fort Bliss    </w:t>
      </w:r>
      <w:r>
        <w:t xml:space="preserve">   Texas    </w:t>
      </w:r>
      <w:r>
        <w:t xml:space="preserve">   Regiment    </w:t>
      </w:r>
      <w:r>
        <w:t xml:space="preserve">   Armored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Dealers</dc:title>
  <dcterms:created xsi:type="dcterms:W3CDTF">2021-10-11T05:15:55Z</dcterms:created>
  <dcterms:modified xsi:type="dcterms:W3CDTF">2021-10-11T05:15:55Z</dcterms:modified>
</cp:coreProperties>
</file>