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Death Eaters/ Sympathizers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Alecto    </w:t>
      </w:r>
      <w:r>
        <w:t xml:space="preserve">   Amycus    </w:t>
      </w:r>
      <w:r>
        <w:t xml:space="preserve">   Bellatrix    </w:t>
      </w:r>
      <w:r>
        <w:t xml:space="preserve">   Crabbe    </w:t>
      </w:r>
      <w:r>
        <w:t xml:space="preserve">   Dementors    </w:t>
      </w:r>
      <w:r>
        <w:t xml:space="preserve">   Draco    </w:t>
      </w:r>
      <w:r>
        <w:t xml:space="preserve">   Fenrir    </w:t>
      </w:r>
      <w:r>
        <w:t xml:space="preserve">   Goyle    </w:t>
      </w:r>
      <w:r>
        <w:t xml:space="preserve">   Igor    </w:t>
      </w:r>
      <w:r>
        <w:t xml:space="preserve">   Lucius    </w:t>
      </w:r>
      <w:r>
        <w:t xml:space="preserve">   Nagini    </w:t>
      </w:r>
      <w:r>
        <w:t xml:space="preserve">   Narcissa    </w:t>
      </w:r>
      <w:r>
        <w:t xml:space="preserve">   Peter    </w:t>
      </w:r>
      <w:r>
        <w:t xml:space="preserve">   Severus    </w:t>
      </w:r>
      <w:r>
        <w:t xml:space="preserve">   Umbridge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Eaters/ Sympathizers</dc:title>
  <dcterms:created xsi:type="dcterms:W3CDTF">2021-10-11T05:15:07Z</dcterms:created>
  <dcterms:modified xsi:type="dcterms:W3CDTF">2021-10-11T05:15:07Z</dcterms:modified>
</cp:coreProperties>
</file>