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Body parts    </w:t>
      </w:r>
      <w:r>
        <w:t xml:space="preserve">   Fire alarm    </w:t>
      </w:r>
      <w:r>
        <w:t xml:space="preserve">   High school    </w:t>
      </w:r>
      <w:r>
        <w:t xml:space="preserve">   Tithe    </w:t>
      </w:r>
      <w:r>
        <w:t xml:space="preserve">   Storking    </w:t>
      </w:r>
      <w:r>
        <w:t xml:space="preserve">   Baby    </w:t>
      </w:r>
      <w:r>
        <w:t xml:space="preserve">   Clappers    </w:t>
      </w:r>
      <w:r>
        <w:t xml:space="preserve">   Runaway    </w:t>
      </w:r>
      <w:r>
        <w:t xml:space="preserve">   Unwind    </w:t>
      </w:r>
      <w:r>
        <w:t xml:space="preserve">   Death    </w:t>
      </w:r>
      <w:r>
        <w:t xml:space="preserve">   Harvest Camp    </w:t>
      </w:r>
      <w:r>
        <w:t xml:space="preserve">   Lev    </w:t>
      </w:r>
      <w:r>
        <w:t xml:space="preserve">   Conner    </w:t>
      </w:r>
      <w:r>
        <w:t xml:space="preserve">   Risa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Harvest</dc:title>
  <dcterms:created xsi:type="dcterms:W3CDTF">2021-10-11T05:14:47Z</dcterms:created>
  <dcterms:modified xsi:type="dcterms:W3CDTF">2021-10-11T05:14:47Z</dcterms:modified>
</cp:coreProperties>
</file>