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Marches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Starvation    </w:t>
      </w:r>
      <w:r>
        <w:t xml:space="preserve">   Marches    </w:t>
      </w:r>
      <w:r>
        <w:t xml:space="preserve">   Holocaust    </w:t>
      </w:r>
      <w:r>
        <w:t xml:space="preserve">   Soviet Union    </w:t>
      </w:r>
      <w:r>
        <w:t xml:space="preserve">   War Camp    </w:t>
      </w:r>
      <w:r>
        <w:t xml:space="preserve">   Jews    </w:t>
      </w:r>
      <w:r>
        <w:t xml:space="preserve">   Hiltler    </w:t>
      </w:r>
      <w:r>
        <w:t xml:space="preserve">   Germany    </w:t>
      </w:r>
      <w:r>
        <w:t xml:space="preserve">   Nazis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Marches</dc:title>
  <dcterms:created xsi:type="dcterms:W3CDTF">2021-10-11T05:15:50Z</dcterms:created>
  <dcterms:modified xsi:type="dcterms:W3CDTF">2021-10-11T05:15:50Z</dcterms:modified>
</cp:coreProperties>
</file>