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Note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Accident    </w:t>
      </w:r>
      <w:r>
        <w:t xml:space="preserve">   Apples    </w:t>
      </w:r>
      <w:r>
        <w:t xml:space="preserve">   Boredom    </w:t>
      </w:r>
      <w:r>
        <w:t xml:space="preserve">   Chess    </w:t>
      </w:r>
      <w:r>
        <w:t xml:space="preserve">   Chief Yagami    </w:t>
      </w:r>
      <w:r>
        <w:t xml:space="preserve">   Chips    </w:t>
      </w:r>
      <w:r>
        <w:t xml:space="preserve">   Chocolate    </w:t>
      </w:r>
      <w:r>
        <w:t xml:space="preserve">   Detective    </w:t>
      </w:r>
      <w:r>
        <w:t xml:space="preserve">   Dice    </w:t>
      </w:r>
      <w:r>
        <w:t xml:space="preserve">   Heart Attack    </w:t>
      </w:r>
      <w:r>
        <w:t xml:space="preserve">   Humans    </w:t>
      </w:r>
      <w:r>
        <w:t xml:space="preserve">   Justice    </w:t>
      </w:r>
      <w:r>
        <w:t xml:space="preserve">   L Lawliet    </w:t>
      </w:r>
      <w:r>
        <w:t xml:space="preserve">   Light Yagami    </w:t>
      </w:r>
      <w:r>
        <w:t xml:space="preserve">   Matsuda    </w:t>
      </w:r>
      <w:r>
        <w:t xml:space="preserve">   Mello    </w:t>
      </w:r>
      <w:r>
        <w:t xml:space="preserve">   Misa Amane    </w:t>
      </w:r>
      <w:r>
        <w:t xml:space="preserve">   Near    </w:t>
      </w:r>
      <w:r>
        <w:t xml:space="preserve">   Notebook    </w:t>
      </w:r>
      <w:r>
        <w:t xml:space="preserve">   Police    </w:t>
      </w:r>
      <w:r>
        <w:t xml:space="preserve">   Puzzles    </w:t>
      </w:r>
      <w:r>
        <w:t xml:space="preserve">   Realm    </w:t>
      </w:r>
      <w:r>
        <w:t xml:space="preserve">   Ryuk    </w:t>
      </w:r>
      <w:r>
        <w:t xml:space="preserve">   Ryuzaki    </w:t>
      </w:r>
      <w:r>
        <w:t xml:space="preserve">   Suicide    </w:t>
      </w:r>
      <w:r>
        <w:t xml:space="preserve">   Sweets    </w:t>
      </w:r>
      <w:r>
        <w:t xml:space="preserve">   Task Force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Note</dc:title>
  <dcterms:created xsi:type="dcterms:W3CDTF">2021-10-11T05:15:46Z</dcterms:created>
  <dcterms:modified xsi:type="dcterms:W3CDTF">2021-10-11T05:15:46Z</dcterms:modified>
</cp:coreProperties>
</file>